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3F5D" w14:textId="77777777" w:rsidR="00516AF8" w:rsidRDefault="00000000">
      <w:pPr>
        <w:pStyle w:val="aa"/>
        <w:rPr>
          <w:lang w:eastAsia="ja-JP"/>
        </w:rPr>
      </w:pPr>
      <w:r>
        <w:rPr>
          <w:b/>
          <w:sz w:val="40"/>
          <w:lang w:eastAsia="ja-JP"/>
        </w:rPr>
        <w:t>デイサービスセンターまごころ</w:t>
      </w:r>
      <w:r>
        <w:rPr>
          <w:b/>
          <w:sz w:val="40"/>
          <w:lang w:eastAsia="ja-JP"/>
        </w:rPr>
        <w:br/>
      </w:r>
      <w:r>
        <w:rPr>
          <w:b/>
          <w:sz w:val="40"/>
          <w:lang w:eastAsia="ja-JP"/>
        </w:rPr>
        <w:t>運営推進会議</w:t>
      </w:r>
      <w:r>
        <w:rPr>
          <w:b/>
          <w:sz w:val="40"/>
          <w:lang w:eastAsia="ja-JP"/>
        </w:rPr>
        <w:t xml:space="preserve"> </w:t>
      </w:r>
      <w:r>
        <w:rPr>
          <w:b/>
          <w:sz w:val="40"/>
          <w:lang w:eastAsia="ja-JP"/>
        </w:rPr>
        <w:t>資料（令和</w:t>
      </w:r>
      <w:r>
        <w:rPr>
          <w:b/>
          <w:sz w:val="40"/>
          <w:lang w:eastAsia="ja-JP"/>
        </w:rPr>
        <w:t>7</w:t>
      </w:r>
      <w:r>
        <w:rPr>
          <w:b/>
          <w:sz w:val="40"/>
          <w:lang w:eastAsia="ja-JP"/>
        </w:rPr>
        <w:t>年</w:t>
      </w:r>
      <w:r>
        <w:rPr>
          <w:b/>
          <w:sz w:val="40"/>
          <w:lang w:eastAsia="ja-JP"/>
        </w:rPr>
        <w:t>11</w:t>
      </w:r>
      <w:r>
        <w:rPr>
          <w:b/>
          <w:sz w:val="40"/>
          <w:lang w:eastAsia="ja-JP"/>
        </w:rPr>
        <w:t>月</w:t>
      </w:r>
      <w:r>
        <w:rPr>
          <w:b/>
          <w:sz w:val="40"/>
          <w:lang w:eastAsia="ja-JP"/>
        </w:rPr>
        <w:t>25</w:t>
      </w:r>
      <w:r>
        <w:rPr>
          <w:b/>
          <w:sz w:val="40"/>
          <w:lang w:eastAsia="ja-JP"/>
        </w:rPr>
        <w:t>日）</w:t>
      </w:r>
    </w:p>
    <w:p w14:paraId="63AB8E93" w14:textId="77777777" w:rsidR="00516AF8" w:rsidRDefault="00516AF8">
      <w:pPr>
        <w:rPr>
          <w:lang w:eastAsia="ja-JP"/>
        </w:rPr>
      </w:pPr>
    </w:p>
    <w:p w14:paraId="47899BA8" w14:textId="77777777" w:rsidR="00516AF8" w:rsidRDefault="00000000">
      <w:pPr>
        <w:rPr>
          <w:lang w:eastAsia="ja-JP"/>
        </w:rPr>
      </w:pPr>
      <w:r>
        <w:rPr>
          <w:lang w:eastAsia="ja-JP"/>
        </w:rPr>
        <w:t>■ 1</w:t>
      </w:r>
      <w:r>
        <w:rPr>
          <w:lang w:eastAsia="ja-JP"/>
        </w:rPr>
        <w:t>．開催概要</w:t>
      </w:r>
      <w:r>
        <w:rPr>
          <w:lang w:eastAsia="ja-JP"/>
        </w:rPr>
        <w:br/>
      </w:r>
      <w:r>
        <w:rPr>
          <w:lang w:eastAsia="ja-JP"/>
        </w:rPr>
        <w:t>デイサービスセンターまごころは、</w:t>
      </w:r>
      <w:r>
        <w:rPr>
          <w:lang w:eastAsia="ja-JP"/>
        </w:rPr>
        <w:br/>
      </w:r>
      <w:r>
        <w:rPr>
          <w:lang w:eastAsia="ja-JP"/>
        </w:rPr>
        <w:t>「人の心にそっと寄り添い、笑顔が花咲く場所でありたい」</w:t>
      </w:r>
      <w:r>
        <w:rPr>
          <w:lang w:eastAsia="ja-JP"/>
        </w:rPr>
        <w:br/>
      </w:r>
      <w:r>
        <w:rPr>
          <w:lang w:eastAsia="ja-JP"/>
        </w:rPr>
        <w:t>そんな願いを胸に、日々の営みを重ねてまいりました。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本日の運営推進会議では、</w:t>
      </w:r>
      <w:r>
        <w:rPr>
          <w:lang w:eastAsia="ja-JP"/>
        </w:rPr>
        <w:br/>
      </w:r>
      <w:r>
        <w:rPr>
          <w:lang w:eastAsia="ja-JP"/>
        </w:rPr>
        <w:t>私たちが歩んできた一年の足跡と、</w:t>
      </w:r>
      <w:r>
        <w:rPr>
          <w:lang w:eastAsia="ja-JP"/>
        </w:rPr>
        <w:br/>
      </w:r>
      <w:r>
        <w:rPr>
          <w:lang w:eastAsia="ja-JP"/>
        </w:rPr>
        <w:t>利用者様・ご家族・地域の皆さまとともに紡いできた</w:t>
      </w:r>
      <w:r>
        <w:rPr>
          <w:lang w:eastAsia="ja-JP"/>
        </w:rPr>
        <w:br/>
        <w:t>“</w:t>
      </w:r>
      <w:r>
        <w:rPr>
          <w:lang w:eastAsia="ja-JP"/>
        </w:rPr>
        <w:t>あたたかい時間</w:t>
      </w:r>
      <w:r>
        <w:rPr>
          <w:lang w:eastAsia="ja-JP"/>
        </w:rPr>
        <w:t>”</w:t>
      </w:r>
      <w:r>
        <w:rPr>
          <w:lang w:eastAsia="ja-JP"/>
        </w:rPr>
        <w:t>について、ご報告いたします。</w:t>
      </w:r>
      <w:r>
        <w:rPr>
          <w:lang w:eastAsia="ja-JP"/>
        </w:rPr>
        <w:br/>
      </w:r>
    </w:p>
    <w:p w14:paraId="05255859" w14:textId="77777777" w:rsidR="00516AF8" w:rsidRDefault="00000000">
      <w:pPr>
        <w:rPr>
          <w:lang w:eastAsia="ja-JP"/>
        </w:rPr>
      </w:pPr>
      <w:r>
        <w:rPr>
          <w:lang w:eastAsia="ja-JP"/>
        </w:rPr>
        <w:t>■ 2</w:t>
      </w:r>
      <w:r>
        <w:rPr>
          <w:lang w:eastAsia="ja-JP"/>
        </w:rPr>
        <w:t>．事業概要と実績</w:t>
      </w:r>
      <w:r>
        <w:rPr>
          <w:lang w:eastAsia="ja-JP"/>
        </w:rPr>
        <w:br/>
      </w:r>
      <w:r>
        <w:rPr>
          <w:lang w:eastAsia="ja-JP"/>
        </w:rPr>
        <w:t>・平均要介護度：</w:t>
      </w:r>
      <w:r>
        <w:rPr>
          <w:lang w:eastAsia="ja-JP"/>
        </w:rPr>
        <w:t>2.66</w:t>
      </w:r>
      <w:r>
        <w:rPr>
          <w:lang w:eastAsia="ja-JP"/>
        </w:rPr>
        <w:t>（</w:t>
      </w:r>
      <w:r>
        <w:rPr>
          <w:lang w:eastAsia="ja-JP"/>
        </w:rPr>
        <w:t>R7.4</w:t>
      </w:r>
      <w:r>
        <w:rPr>
          <w:lang w:eastAsia="ja-JP"/>
        </w:rPr>
        <w:t>〜</w:t>
      </w:r>
      <w:r>
        <w:rPr>
          <w:lang w:eastAsia="ja-JP"/>
        </w:rPr>
        <w:t>10</w:t>
      </w:r>
      <w:r>
        <w:rPr>
          <w:lang w:eastAsia="ja-JP"/>
        </w:rPr>
        <w:t>）</w:t>
      </w:r>
      <w:r>
        <w:rPr>
          <w:lang w:eastAsia="ja-JP"/>
        </w:rPr>
        <w:br/>
      </w:r>
      <w:r>
        <w:rPr>
          <w:lang w:eastAsia="ja-JP"/>
        </w:rPr>
        <w:t>・年齢構成：</w:t>
      </w:r>
      <w:r>
        <w:rPr>
          <w:lang w:eastAsia="ja-JP"/>
        </w:rPr>
        <w:t>80</w:t>
      </w:r>
      <w:r>
        <w:rPr>
          <w:lang w:eastAsia="ja-JP"/>
        </w:rPr>
        <w:t>〜</w:t>
      </w:r>
      <w:r>
        <w:rPr>
          <w:lang w:eastAsia="ja-JP"/>
        </w:rPr>
        <w:t>90</w:t>
      </w:r>
      <w:r>
        <w:rPr>
          <w:lang w:eastAsia="ja-JP"/>
        </w:rPr>
        <w:t>代が中心</w:t>
      </w:r>
      <w:r>
        <w:rPr>
          <w:lang w:eastAsia="ja-JP"/>
        </w:rPr>
        <w:br/>
      </w:r>
      <w:r>
        <w:rPr>
          <w:lang w:eastAsia="ja-JP"/>
        </w:rPr>
        <w:t>・</w:t>
      </w:r>
      <w:r>
        <w:rPr>
          <w:lang w:eastAsia="ja-JP"/>
        </w:rPr>
        <w:t>ADL</w:t>
      </w:r>
      <w:r>
        <w:rPr>
          <w:lang w:eastAsia="ja-JP"/>
        </w:rPr>
        <w:t>の推移：全国平均の水準を安定して維持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「今日も来てよかったよ」</w:t>
      </w:r>
      <w:r>
        <w:rPr>
          <w:lang w:eastAsia="ja-JP"/>
        </w:rPr>
        <w:br/>
      </w:r>
      <w:r>
        <w:rPr>
          <w:lang w:eastAsia="ja-JP"/>
        </w:rPr>
        <w:t>そのひと言が、私たちの歩みの証です。</w:t>
      </w:r>
      <w:r>
        <w:rPr>
          <w:lang w:eastAsia="ja-JP"/>
        </w:rPr>
        <w:br/>
      </w:r>
    </w:p>
    <w:p w14:paraId="04BAF96B" w14:textId="77777777" w:rsidR="00516AF8" w:rsidRDefault="00000000">
      <w:pPr>
        <w:pStyle w:val="1"/>
        <w:rPr>
          <w:lang w:eastAsia="ja-JP"/>
        </w:rPr>
      </w:pPr>
      <w:r>
        <w:rPr>
          <w:lang w:eastAsia="ja-JP"/>
        </w:rPr>
        <w:t>■ 3</w:t>
      </w:r>
      <w:r>
        <w:rPr>
          <w:lang w:eastAsia="ja-JP"/>
        </w:rPr>
        <w:t>．活動報告（ハロウィン交流会）</w:t>
      </w:r>
    </w:p>
    <w:p w14:paraId="13FF425C" w14:textId="77777777" w:rsidR="00516AF8" w:rsidRDefault="00000000">
      <w:pPr>
        <w:rPr>
          <w:lang w:eastAsia="ja-JP"/>
        </w:rPr>
      </w:pPr>
      <w:r>
        <w:rPr>
          <w:lang w:eastAsia="ja-JP"/>
        </w:rPr>
        <w:t>地域の保育園児たちが訪れてくださり、賑やかで温かい時間となりました。</w:t>
      </w:r>
    </w:p>
    <w:p w14:paraId="42A177A6" w14:textId="77777777" w:rsidR="00516AF8" w:rsidRDefault="00000000">
      <w:r>
        <w:rPr>
          <w:noProof/>
        </w:rPr>
        <w:drawing>
          <wp:inline distT="0" distB="0" distL="0" distR="0" wp14:anchorId="7F4ADB3B" wp14:editId="75C961D6">
            <wp:extent cx="5029200" cy="1999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bid176215166439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9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E5EF" w14:textId="77777777" w:rsidR="00516AF8" w:rsidRDefault="00000000">
      <w:pPr>
        <w:pStyle w:val="1"/>
        <w:rPr>
          <w:lang w:eastAsia="ja-JP"/>
        </w:rPr>
      </w:pPr>
      <w:r>
        <w:rPr>
          <w:lang w:eastAsia="ja-JP"/>
        </w:rPr>
        <w:t>■ 4</w:t>
      </w:r>
      <w:r>
        <w:rPr>
          <w:lang w:eastAsia="ja-JP"/>
        </w:rPr>
        <w:t>．日々の体操と健康づくり</w:t>
      </w:r>
    </w:p>
    <w:p w14:paraId="5DBCD85D" w14:textId="77777777" w:rsidR="00516AF8" w:rsidRDefault="00000000">
      <w:pPr>
        <w:rPr>
          <w:lang w:eastAsia="ja-JP"/>
        </w:rPr>
      </w:pPr>
      <w:r>
        <w:rPr>
          <w:lang w:eastAsia="ja-JP"/>
        </w:rPr>
        <w:t>無理なく続けられる体操プログラムで、毎日を少しずつ前向きに。</w:t>
      </w:r>
    </w:p>
    <w:p w14:paraId="30C5601F" w14:textId="77777777" w:rsidR="00516AF8" w:rsidRDefault="00000000">
      <w:r>
        <w:rPr>
          <w:noProof/>
        </w:rPr>
        <w:lastRenderedPageBreak/>
        <w:drawing>
          <wp:inline distT="0" distB="0" distL="0" distR="0" wp14:anchorId="49BB553D" wp14:editId="03D71465">
            <wp:extent cx="3251200" cy="2438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bid17557254000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033" cy="244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542A" w14:textId="77777777" w:rsidR="00516AF8" w:rsidRDefault="00000000">
      <w:pPr>
        <w:pStyle w:val="1"/>
        <w:rPr>
          <w:lang w:eastAsia="ja-JP"/>
        </w:rPr>
      </w:pPr>
      <w:r>
        <w:rPr>
          <w:lang w:eastAsia="ja-JP"/>
        </w:rPr>
        <w:t>■ 5</w:t>
      </w:r>
      <w:r>
        <w:rPr>
          <w:lang w:eastAsia="ja-JP"/>
        </w:rPr>
        <w:t>．まごころに咲いた小さな贈り物</w:t>
      </w:r>
    </w:p>
    <w:p w14:paraId="2A7A8D00" w14:textId="77777777" w:rsidR="00516AF8" w:rsidRDefault="00000000">
      <w:pPr>
        <w:rPr>
          <w:lang w:eastAsia="ja-JP"/>
        </w:rPr>
      </w:pPr>
      <w:r>
        <w:rPr>
          <w:lang w:eastAsia="ja-JP"/>
        </w:rPr>
        <w:t>利用者様が持ってきてくださった花。ふとした優しさが場を明るくしてくれます。</w:t>
      </w:r>
    </w:p>
    <w:p w14:paraId="3A800640" w14:textId="77777777" w:rsidR="00516AF8" w:rsidRDefault="00000000">
      <w:r>
        <w:rPr>
          <w:noProof/>
        </w:rPr>
        <w:drawing>
          <wp:inline distT="0" distB="0" distL="0" distR="0" wp14:anchorId="52D9D191" wp14:editId="6C88D796">
            <wp:extent cx="2184400" cy="2910712"/>
            <wp:effectExtent l="0" t="0" r="635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bid175835676537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6563" cy="29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A981" w14:textId="77777777" w:rsidR="00516AF8" w:rsidRDefault="00000000">
      <w:r>
        <w:rPr>
          <w:lang w:eastAsia="ja-JP"/>
        </w:rPr>
        <w:t>■ 6</w:t>
      </w:r>
      <w:r>
        <w:rPr>
          <w:lang w:eastAsia="ja-JP"/>
        </w:rPr>
        <w:t>．ご意見・ご要望</w:t>
      </w:r>
      <w:r>
        <w:rPr>
          <w:lang w:eastAsia="ja-JP"/>
        </w:rPr>
        <w:br/>
      </w:r>
      <w:r>
        <w:rPr>
          <w:lang w:eastAsia="ja-JP"/>
        </w:rPr>
        <w:t>まごころは皆さまのお声を頼りに育ちます。</w:t>
      </w:r>
      <w:r>
        <w:rPr>
          <w:lang w:eastAsia="ja-JP"/>
        </w:rPr>
        <w:br/>
      </w:r>
      <w:r>
        <w:rPr>
          <w:lang w:eastAsia="ja-JP"/>
        </w:rPr>
        <w:t>どうぞ率直なご意見をお寄せください。</w:t>
      </w:r>
      <w:r>
        <w:rPr>
          <w:lang w:eastAsia="ja-JP"/>
        </w:rPr>
        <w:br/>
      </w:r>
      <w:r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  <w:r>
        <w:br/>
      </w:r>
    </w:p>
    <w:p w14:paraId="357F950D" w14:textId="77777777" w:rsidR="00516AF8" w:rsidRDefault="00000000">
      <w:pPr>
        <w:rPr>
          <w:lang w:eastAsia="ja-JP"/>
        </w:rPr>
      </w:pPr>
      <w:r>
        <w:rPr>
          <w:lang w:eastAsia="ja-JP"/>
        </w:rPr>
        <w:t>■ 7</w:t>
      </w:r>
      <w:r>
        <w:rPr>
          <w:lang w:eastAsia="ja-JP"/>
        </w:rPr>
        <w:t>．公式ご案内</w:t>
      </w:r>
      <w:r>
        <w:rPr>
          <w:lang w:eastAsia="ja-JP"/>
        </w:rPr>
        <w:br/>
        <w:t>● Facebook</w:t>
      </w:r>
      <w:r>
        <w:rPr>
          <w:lang w:eastAsia="ja-JP"/>
        </w:rPr>
        <w:br/>
      </w:r>
      <w:r>
        <w:rPr>
          <w:lang w:eastAsia="ja-JP"/>
        </w:rPr>
        <w:t xml:space="preserve">　介護サービスまごころ『デイサービスセンターまごころ』</w:t>
      </w:r>
      <w:r>
        <w:rPr>
          <w:lang w:eastAsia="ja-JP"/>
        </w:rPr>
        <w:br/>
      </w:r>
      <w:r>
        <w:rPr>
          <w:lang w:eastAsia="ja-JP"/>
        </w:rPr>
        <w:t xml:space="preserve">　</w:t>
      </w:r>
      <w:r>
        <w:rPr>
          <w:lang w:eastAsia="ja-JP"/>
        </w:rPr>
        <w:t>https://www.facebook.com/kaigomagokoro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lastRenderedPageBreak/>
        <w:t xml:space="preserve">● </w:t>
      </w:r>
      <w:r>
        <w:rPr>
          <w:lang w:eastAsia="ja-JP"/>
        </w:rPr>
        <w:t>ホームページ</w:t>
      </w:r>
      <w:r>
        <w:rPr>
          <w:lang w:eastAsia="ja-JP"/>
        </w:rPr>
        <w:br/>
      </w:r>
      <w:r>
        <w:rPr>
          <w:lang w:eastAsia="ja-JP"/>
        </w:rPr>
        <w:t xml:space="preserve">　</w:t>
      </w:r>
      <w:r>
        <w:rPr>
          <w:lang w:eastAsia="ja-JP"/>
        </w:rPr>
        <w:t>https://www.k-business.net/</w:t>
      </w:r>
      <w:r>
        <w:rPr>
          <w:lang w:eastAsia="ja-JP"/>
        </w:rPr>
        <w:br/>
      </w:r>
    </w:p>
    <w:p w14:paraId="7A85EFBB" w14:textId="49F311EC" w:rsidR="00516AF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お問い合わせ</w:t>
      </w:r>
      <w:r>
        <w:rPr>
          <w:lang w:eastAsia="ja-JP"/>
        </w:rPr>
        <w:br/>
      </w:r>
      <w:r>
        <w:rPr>
          <w:lang w:eastAsia="ja-JP"/>
        </w:rPr>
        <w:t>デイサービスセンターまごころ</w:t>
      </w:r>
      <w:r>
        <w:rPr>
          <w:lang w:eastAsia="ja-JP"/>
        </w:rPr>
        <w:br/>
      </w:r>
      <w:r>
        <w:rPr>
          <w:lang w:eastAsia="ja-JP"/>
        </w:rPr>
        <w:t>〒</w:t>
      </w:r>
      <w:r>
        <w:rPr>
          <w:lang w:eastAsia="ja-JP"/>
        </w:rPr>
        <w:t xml:space="preserve">730-0043 </w:t>
      </w:r>
      <w:r>
        <w:rPr>
          <w:lang w:eastAsia="ja-JP"/>
        </w:rPr>
        <w:t>広島市中区昭和町</w:t>
      </w:r>
      <w:r>
        <w:rPr>
          <w:lang w:eastAsia="ja-JP"/>
        </w:rPr>
        <w:t>4-27 HK</w:t>
      </w:r>
      <w:r>
        <w:rPr>
          <w:lang w:eastAsia="ja-JP"/>
        </w:rPr>
        <w:t>ビル</w:t>
      </w:r>
      <w:r>
        <w:rPr>
          <w:lang w:eastAsia="ja-JP"/>
        </w:rPr>
        <w:t>1F</w:t>
      </w:r>
      <w:r>
        <w:rPr>
          <w:lang w:eastAsia="ja-JP"/>
        </w:rPr>
        <w:br/>
        <w:t>TEL</w:t>
      </w:r>
      <w:r>
        <w:rPr>
          <w:lang w:eastAsia="ja-JP"/>
        </w:rPr>
        <w:t>：</w:t>
      </w:r>
      <w:r>
        <w:rPr>
          <w:lang w:eastAsia="ja-JP"/>
        </w:rPr>
        <w:t>082-242-0262</w:t>
      </w:r>
      <w:r>
        <w:rPr>
          <w:lang w:eastAsia="ja-JP"/>
        </w:rPr>
        <w:t xml:space="preserve">　</w:t>
      </w:r>
      <w:r>
        <w:rPr>
          <w:lang w:eastAsia="ja-JP"/>
        </w:rPr>
        <w:t>FAX</w:t>
      </w:r>
      <w:r>
        <w:rPr>
          <w:lang w:eastAsia="ja-JP"/>
        </w:rPr>
        <w:t>：</w:t>
      </w:r>
      <w:r>
        <w:rPr>
          <w:lang w:eastAsia="ja-JP"/>
        </w:rPr>
        <w:t>082-2</w:t>
      </w:r>
      <w:r w:rsidR="00AF22A3">
        <w:rPr>
          <w:rFonts w:hint="eastAsia"/>
          <w:lang w:eastAsia="ja-JP"/>
        </w:rPr>
        <w:t>42-0262</w:t>
      </w:r>
      <w:r>
        <w:rPr>
          <w:lang w:eastAsia="ja-JP"/>
        </w:rPr>
        <w:br/>
      </w:r>
      <w:r>
        <w:rPr>
          <w:lang w:eastAsia="ja-JP"/>
        </w:rPr>
        <w:t>代表：加藤</w:t>
      </w:r>
      <w:r>
        <w:rPr>
          <w:lang w:eastAsia="ja-JP"/>
        </w:rPr>
        <w:t xml:space="preserve"> </w:t>
      </w:r>
      <w:r>
        <w:rPr>
          <w:lang w:eastAsia="ja-JP"/>
        </w:rPr>
        <w:t>剛</w:t>
      </w:r>
      <w:r>
        <w:rPr>
          <w:lang w:eastAsia="ja-JP"/>
        </w:rPr>
        <w:br/>
      </w:r>
    </w:p>
    <w:sectPr w:rsidR="00516AF8" w:rsidSect="005D5EAF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997268">
    <w:abstractNumId w:val="8"/>
  </w:num>
  <w:num w:numId="2" w16cid:durableId="28796718">
    <w:abstractNumId w:val="6"/>
  </w:num>
  <w:num w:numId="3" w16cid:durableId="591594002">
    <w:abstractNumId w:val="5"/>
  </w:num>
  <w:num w:numId="4" w16cid:durableId="125709922">
    <w:abstractNumId w:val="4"/>
  </w:num>
  <w:num w:numId="5" w16cid:durableId="952370876">
    <w:abstractNumId w:val="7"/>
  </w:num>
  <w:num w:numId="6" w16cid:durableId="1564179329">
    <w:abstractNumId w:val="3"/>
  </w:num>
  <w:num w:numId="7" w16cid:durableId="1257598969">
    <w:abstractNumId w:val="2"/>
  </w:num>
  <w:num w:numId="8" w16cid:durableId="29114111">
    <w:abstractNumId w:val="1"/>
  </w:num>
  <w:num w:numId="9" w16cid:durableId="84810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6AF8"/>
    <w:rsid w:val="005D5EAF"/>
    <w:rsid w:val="00A97389"/>
    <w:rsid w:val="00AA1D8D"/>
    <w:rsid w:val="00AF22A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3D2F5"/>
  <w14:defaultImageDpi w14:val="300"/>
  <w15:docId w15:val="{20A1EBA7-2811-41ED-8FD3-DC72611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まごころ デイサービスセンター</cp:lastModifiedBy>
  <cp:revision>3</cp:revision>
  <cp:lastPrinted>2025-11-15T07:56:00Z</cp:lastPrinted>
  <dcterms:created xsi:type="dcterms:W3CDTF">2025-11-15T07:54:00Z</dcterms:created>
  <dcterms:modified xsi:type="dcterms:W3CDTF">2025-11-15T07:56:00Z</dcterms:modified>
  <cp:category/>
</cp:coreProperties>
</file>